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bad beginning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Pigsty    </w:t>
      </w:r>
      <w:r>
        <w:t xml:space="preserve">   Briny beach    </w:t>
      </w:r>
      <w:r>
        <w:t xml:space="preserve">   Intelligent    </w:t>
      </w:r>
      <w:r>
        <w:t xml:space="preserve">   Baudelaire    </w:t>
      </w:r>
      <w:r>
        <w:t xml:space="preserve">   Unlucky    </w:t>
      </w:r>
      <w:r>
        <w:t xml:space="preserve">   Misfortune    </w:t>
      </w:r>
      <w:r>
        <w:t xml:space="preserve">   Count olaf    </w:t>
      </w:r>
      <w:r>
        <w:t xml:space="preserve">   Sunny    </w:t>
      </w:r>
      <w:r>
        <w:t xml:space="preserve">   Violet    </w:t>
      </w:r>
      <w:r>
        <w:t xml:space="preserve">   Klaus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</dc:title>
  <dcterms:created xsi:type="dcterms:W3CDTF">2021-10-11T18:46:54Z</dcterms:created>
  <dcterms:modified xsi:type="dcterms:W3CDTF">2021-10-11T18:46:54Z</dcterms:modified>
</cp:coreProperties>
</file>