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bases of eco and epigenetics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covalent post-translation modification to histone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in which Epigenome is erased.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Shapes physical structure of genome.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 of silencing genes through DNA methylation.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term 'epigenetics' was  coined by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Methyl groups are added to the DNA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Complex of DNA,RNA and protein found in eukaryotic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Genetic assimilation of certain phenotypic characteristics in.....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of heritable changes in gene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RNA molecule that is not translated into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DNA sequence that can change its position within a genome.</w:t>
            </w:r>
          </w:p>
        </w:tc>
      </w:tr>
    </w:tbl>
    <w:p>
      <w:pPr>
        <w:pStyle w:val="WordBankMedium"/>
      </w:pPr>
      <w:r>
        <w:t xml:space="preserve">   Epigenetics    </w:t>
      </w:r>
      <w:r>
        <w:t xml:space="preserve">   Waddington    </w:t>
      </w:r>
      <w:r>
        <w:t xml:space="preserve">   Chromatin    </w:t>
      </w:r>
      <w:r>
        <w:t xml:space="preserve">   DNA methylation    </w:t>
      </w:r>
      <w:r>
        <w:t xml:space="preserve">   Histone modifications    </w:t>
      </w:r>
      <w:r>
        <w:t xml:space="preserve">   Genetic imprinting    </w:t>
      </w:r>
      <w:r>
        <w:t xml:space="preserve">   Epigenome    </w:t>
      </w:r>
      <w:r>
        <w:t xml:space="preserve">   Reprogramming    </w:t>
      </w:r>
      <w:r>
        <w:t xml:space="preserve">   Non-coding RNA    </w:t>
      </w:r>
      <w:r>
        <w:t xml:space="preserve">   Drosophilla    </w:t>
      </w:r>
      <w:r>
        <w:t xml:space="preserve">   Transposons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bases of eco and epigenetics</dc:title>
  <dcterms:created xsi:type="dcterms:W3CDTF">2021-10-11T18:47:51Z</dcterms:created>
  <dcterms:modified xsi:type="dcterms:W3CDTF">2021-10-11T18:47:51Z</dcterms:modified>
</cp:coreProperties>
</file>