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Antietam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Antietam creek    </w:t>
      </w:r>
      <w:r>
        <w:t xml:space="preserve">   Battle    </w:t>
      </w:r>
      <w:r>
        <w:t xml:space="preserve">   Bloodiest day    </w:t>
      </w:r>
      <w:r>
        <w:t xml:space="preserve">   Civil war    </w:t>
      </w:r>
      <w:r>
        <w:t xml:space="preserve">   Lee    </w:t>
      </w:r>
      <w:r>
        <w:t xml:space="preserve">   Maryland    </w:t>
      </w:r>
      <w:r>
        <w:t xml:space="preserve">   McClellan    </w:t>
      </w:r>
      <w:r>
        <w:t xml:space="preserve">   September    </w:t>
      </w:r>
      <w:r>
        <w:t xml:space="preserve">   Sharpsburg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Antietam</dc:title>
  <dcterms:created xsi:type="dcterms:W3CDTF">2021-10-11T18:47:43Z</dcterms:created>
  <dcterms:modified xsi:type="dcterms:W3CDTF">2021-10-11T18:47:43Z</dcterms:modified>
</cp:coreProperties>
</file>