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battle of Marathon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___________, who had an army of 9,000 soldiers, were heavily outnumbered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Pheidippides ran from Marathon back to _________ to announce the victory, and died from exhaustion upon arrival.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decided to attack the city-states of mainland Greece to prevent any further rebellions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consider the battle at Marathon one of the most important events in their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Pheidippides became the first known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ability to defeat such a large army with their small forces gave them confidence that they could protect ________ from all future Persian invasions.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sent one of their famous runners, ______________ to Sparta 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army suffered severe casualties, losing 6,400 of their men while Athens lost only 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argued that the Athenians' only hope was to stop the Persian advance before it reached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replied they were in the middle of an important  religious festival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Marathon</dc:title>
  <dcterms:created xsi:type="dcterms:W3CDTF">2021-10-11T18:47:43Z</dcterms:created>
  <dcterms:modified xsi:type="dcterms:W3CDTF">2021-10-11T18:47:43Z</dcterms:modified>
</cp:coreProperties>
</file>