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five armies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power does Bilbo's Ring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happening at Bilbo's house when he got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 elves singing?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Bilbo successful in stealing a golden cup from Smaug?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eagles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son of Thrain &amp; Thror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the arkenstone from Bilbo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Bilbo wake up that the elves put him in? (Last Chapter)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the best eyesight?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did Bilbo lose his reputation? (One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colour of the arrow Bard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bard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Bard shoot? (Entity he killed)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excited to see Bilbo give up the Arkenstone?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dragons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where Bilbo put his short sword on his leather belt. (Don't need to give detail)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attacked the goblins?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five armies</dc:title>
  <dcterms:created xsi:type="dcterms:W3CDTF">2021-10-11T18:48:23Z</dcterms:created>
  <dcterms:modified xsi:type="dcterms:W3CDTF">2021-10-11T18:48:23Z</dcterms:modified>
</cp:coreProperties>
</file>