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fun    </w:t>
      </w:r>
      <w:r>
        <w:t xml:space="preserve">   fish    </w:t>
      </w:r>
      <w:r>
        <w:t xml:space="preserve">   shells    </w:t>
      </w:r>
      <w:r>
        <w:t xml:space="preserve">   surf    </w:t>
      </w:r>
      <w:r>
        <w:t xml:space="preserve">   play    </w:t>
      </w:r>
      <w:r>
        <w:t xml:space="preserve">   water    </w:t>
      </w:r>
      <w:r>
        <w:t xml:space="preserve">   sand    </w:t>
      </w:r>
      <w:r>
        <w:t xml:space="preserve">   swimming    </w:t>
      </w:r>
      <w:r>
        <w:t xml:space="preserve">   shovel    </w:t>
      </w:r>
      <w:r>
        <w:t xml:space="preserve">   pail    </w:t>
      </w:r>
      <w:r>
        <w:t xml:space="preserve">   ocean    </w:t>
      </w:r>
      <w:r>
        <w:t xml:space="preserve">   waves    </w:t>
      </w:r>
      <w:r>
        <w:t xml:space="preserve">   beach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beach</dc:title>
  <dcterms:created xsi:type="dcterms:W3CDTF">2021-10-11T18:48:12Z</dcterms:created>
  <dcterms:modified xsi:type="dcterms:W3CDTF">2021-10-11T18:48:12Z</dcterms:modified>
</cp:coreProperties>
</file>