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Watch out for a 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Watch out for the gree gulp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lots of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Turning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Lots of water and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at the bottom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Cold and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Colourful plants in the ocean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There's a puff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Horse of the sea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Choppy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in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might be flat but their pretty smart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humpback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goes out and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 and steady wins the 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Bottle nose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see it in the night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Beautiful collectibles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beach </dc:title>
  <dcterms:created xsi:type="dcterms:W3CDTF">2021-10-11T18:47:29Z</dcterms:created>
  <dcterms:modified xsi:type="dcterms:W3CDTF">2021-10-11T18:47:29Z</dcterms:modified>
</cp:coreProperties>
</file>