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Bathing</w:t>
            </w:r>
          </w:p>
        </w:tc>
      </w:tr>
    </w:tbl>
    <w:p>
      <w:pPr>
        <w:pStyle w:val="WordBankSmall"/>
      </w:pPr>
      <w:r>
        <w:t xml:space="preserve">   resort    </w:t>
      </w:r>
      <w:r>
        <w:t xml:space="preserve">   sand    </w:t>
      </w:r>
      <w:r>
        <w:t xml:space="preserve">   waves    </w:t>
      </w:r>
      <w:r>
        <w:t xml:space="preserve">   sky    </w:t>
      </w:r>
      <w:r>
        <w:t xml:space="preserve">   cloudy    </w:t>
      </w:r>
      <w:r>
        <w:t xml:space="preserve">   weather    </w:t>
      </w:r>
      <w:r>
        <w:t xml:space="preserve">   rain    </w:t>
      </w:r>
      <w:r>
        <w:t xml:space="preserve">   shinning    </w:t>
      </w:r>
      <w:r>
        <w:t xml:space="preserve">   suit    </w:t>
      </w:r>
      <w:r>
        <w:t xml:space="preserve">   lotion    </w:t>
      </w:r>
      <w:r>
        <w:t xml:space="preserve">   ski    </w:t>
      </w:r>
      <w:r>
        <w:t xml:space="preserve">   court    </w:t>
      </w:r>
      <w:r>
        <w:t xml:space="preserve">   ball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 </dc:title>
  <dcterms:created xsi:type="dcterms:W3CDTF">2021-10-11T18:47:59Z</dcterms:created>
  <dcterms:modified xsi:type="dcterms:W3CDTF">2021-10-11T18:47:59Z</dcterms:modified>
</cp:coreProperties>
</file>