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Pop music    </w:t>
      </w:r>
      <w:r>
        <w:t xml:space="preserve">   Drums    </w:t>
      </w:r>
      <w:r>
        <w:t xml:space="preserve">   Guitar    </w:t>
      </w:r>
      <w:r>
        <w:t xml:space="preserve">   Famous    </w:t>
      </w:r>
      <w:r>
        <w:t xml:space="preserve">   England    </w:t>
      </w:r>
      <w:r>
        <w:t xml:space="preserve">   George    </w:t>
      </w:r>
      <w:r>
        <w:t xml:space="preserve">   Ringo    </w:t>
      </w:r>
      <w:r>
        <w:t xml:space="preserve">   Paul    </w:t>
      </w:r>
      <w:r>
        <w:t xml:space="preserve">   Liverpool    </w:t>
      </w:r>
      <w:r>
        <w:t xml:space="preserve">   Submarine    </w:t>
      </w:r>
      <w:r>
        <w:t xml:space="preserve">   Yellow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2021-10-11T18:47:41Z</dcterms:created>
  <dcterms:modified xsi:type="dcterms:W3CDTF">2021-10-11T18:47:41Z</dcterms:modified>
</cp:coreProperties>
</file>