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beauty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Brazil    </w:t>
      </w:r>
      <w:r>
        <w:t xml:space="preserve">   Greece    </w:t>
      </w:r>
      <w:r>
        <w:t xml:space="preserve">   Rome    </w:t>
      </w:r>
      <w:r>
        <w:t xml:space="preserve">   LA    </w:t>
      </w:r>
      <w:r>
        <w:t xml:space="preserve">   California    </w:t>
      </w:r>
      <w:r>
        <w:t xml:space="preserve">   Florida    </w:t>
      </w:r>
      <w:r>
        <w:t xml:space="preserve">   Texas    </w:t>
      </w:r>
      <w:r>
        <w:t xml:space="preserve">   Spain    </w:t>
      </w:r>
      <w:r>
        <w:t xml:space="preserve">   Mexico    </w:t>
      </w:r>
      <w:r>
        <w:t xml:space="preserve">   Italy    </w:t>
      </w:r>
      <w:r>
        <w:t xml:space="preserve">   Paris    </w:t>
      </w:r>
      <w:r>
        <w:t xml:space="preserve">   Dominican Republic    </w:t>
      </w:r>
      <w:r>
        <w:t xml:space="preserve">   Caribbean islands    </w:t>
      </w:r>
      <w:r>
        <w:t xml:space="preserve">   Bahamas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beauty of the world</dc:title>
  <dcterms:created xsi:type="dcterms:W3CDTF">2021-10-11T18:47:28Z</dcterms:created>
  <dcterms:modified xsi:type="dcterms:W3CDTF">2021-10-11T18:47:28Z</dcterms:modified>
</cp:coreProperties>
</file>