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belt of truth (Ephesians 6:10-17 and Genesis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In the armour of God, we are to put on shoes fitted with the gospel of ______.</w:t>
            </w:r>
          </w:p>
          <w:p>
            <w:pPr>
              <w:keepLines/>
              <w:pStyle w:val="CluesTiny"/>
            </w:pPr>
            <w:r>
              <w:rPr>
                <w:b w:val="true"/>
                <w:bCs w:val="true"/>
              </w:rPr>
              <w:t xml:space="preserve">9. </w:t>
            </w:r>
            <w:r>
              <w:t xml:space="preserve">What is the opposite of a lie?</w:t>
            </w:r>
          </w:p>
          <w:p>
            <w:pPr>
              <w:keepLines/>
              <w:pStyle w:val="CluesTiny"/>
            </w:pPr>
            <w:r>
              <w:rPr>
                <w:b w:val="true"/>
                <w:bCs w:val="true"/>
              </w:rPr>
              <w:t xml:space="preserve">10. </w:t>
            </w:r>
            <w:r>
              <w:t xml:space="preserve">Which piece of armour is the word of God?</w:t>
            </w:r>
          </w:p>
          <w:p>
            <w:pPr>
              <w:keepLines/>
              <w:pStyle w:val="CluesTiny"/>
            </w:pPr>
            <w:r>
              <w:rPr>
                <w:b w:val="true"/>
                <w:bCs w:val="true"/>
              </w:rPr>
              <w:t xml:space="preserve">11. </w:t>
            </w:r>
            <w:r>
              <w:t xml:space="preserve">What do we wear around our wait to make sure that our trousers don't fall down?</w:t>
            </w:r>
          </w:p>
          <w:p>
            <w:pPr>
              <w:keepLines/>
              <w:pStyle w:val="CluesTiny"/>
            </w:pPr>
            <w:r>
              <w:rPr>
                <w:b w:val="true"/>
                <w:bCs w:val="true"/>
              </w:rPr>
              <w:t xml:space="preserve">12. </w:t>
            </w:r>
            <w:r>
              <w:t xml:space="preserve">What piece of armour protects a solider from arrows?</w:t>
            </w:r>
          </w:p>
          <w:p>
            <w:pPr>
              <w:keepLines/>
              <w:pStyle w:val="CluesTiny"/>
            </w:pPr>
            <w:r>
              <w:rPr>
                <w:b w:val="true"/>
                <w:bCs w:val="true"/>
              </w:rPr>
              <w:t xml:space="preserve">14. </w:t>
            </w:r>
            <w:r>
              <w:t xml:space="preserve">In the armour of God, put on the __________________of righteousness.</w:t>
            </w:r>
          </w:p>
        </w:tc>
        <w:tc>
          <w:p>
            <w:pPr>
              <w:pStyle w:val="CluesTiny"/>
            </w:pPr>
            <w:r>
              <w:rPr>
                <w:b w:val="true"/>
                <w:bCs w:val="true"/>
              </w:rPr>
              <w:t xml:space="preserve">Down</w:t>
            </w:r>
          </w:p>
          <w:p>
            <w:pPr>
              <w:keepLines/>
              <w:pStyle w:val="CluesTiny"/>
            </w:pPr>
            <w:r>
              <w:rPr>
                <w:b w:val="true"/>
                <w:bCs w:val="true"/>
              </w:rPr>
              <w:t xml:space="preserve">1. </w:t>
            </w:r>
            <w:r>
              <w:t xml:space="preserve">what is it called when we are told to do something and we ignore what we have been told to do, like how Adam and Eve behaved when they were told not to eat the fruit of the tree of the knowledge of good and evil?</w:t>
            </w:r>
          </w:p>
          <w:p>
            <w:pPr>
              <w:keepLines/>
              <w:pStyle w:val="CluesTiny"/>
            </w:pPr>
            <w:r>
              <w:rPr>
                <w:b w:val="true"/>
                <w:bCs w:val="true"/>
              </w:rPr>
              <w:t xml:space="preserve">2. </w:t>
            </w:r>
            <w:r>
              <w:t xml:space="preserve">What it is called when someone tries to persuade you to do something that is wrong and you seriously consider doing  the wrong thing.</w:t>
            </w:r>
          </w:p>
          <w:p>
            <w:pPr>
              <w:keepLines/>
              <w:pStyle w:val="CluesTiny"/>
            </w:pPr>
            <w:r>
              <w:rPr>
                <w:b w:val="true"/>
                <w:bCs w:val="true"/>
              </w:rPr>
              <w:t xml:space="preserve">3. </w:t>
            </w:r>
            <w:r>
              <w:t xml:space="preserve">Who died on the cross so that we can be forgiven of our sins?</w:t>
            </w:r>
          </w:p>
          <w:p>
            <w:pPr>
              <w:keepLines/>
              <w:pStyle w:val="CluesTiny"/>
            </w:pPr>
            <w:r>
              <w:rPr>
                <w:b w:val="true"/>
                <w:bCs w:val="true"/>
              </w:rPr>
              <w:t xml:space="preserve">5. </w:t>
            </w:r>
            <w:r>
              <w:t xml:space="preserve">What do we call the special clothes that a solider puts on for battle?</w:t>
            </w:r>
          </w:p>
          <w:p>
            <w:pPr>
              <w:keepLines/>
              <w:pStyle w:val="CluesTiny"/>
            </w:pPr>
            <w:r>
              <w:rPr>
                <w:b w:val="true"/>
                <w:bCs w:val="true"/>
              </w:rPr>
              <w:t xml:space="preserve">6. </w:t>
            </w:r>
            <w:r>
              <w:t xml:space="preserve">Where did Adam and Eve live at the beginning of their lives?</w:t>
            </w:r>
          </w:p>
          <w:p>
            <w:pPr>
              <w:keepLines/>
              <w:pStyle w:val="CluesTiny"/>
            </w:pPr>
            <w:r>
              <w:rPr>
                <w:b w:val="true"/>
                <w:bCs w:val="true"/>
              </w:rPr>
              <w:t xml:space="preserve">7. </w:t>
            </w:r>
            <w:r>
              <w:t xml:space="preserve">What animal tried to tempt Eve to eat the forbidden fruit in the garden of Eden?</w:t>
            </w:r>
          </w:p>
          <w:p>
            <w:pPr>
              <w:keepLines/>
              <w:pStyle w:val="CluesTiny"/>
            </w:pPr>
            <w:r>
              <w:rPr>
                <w:b w:val="true"/>
                <w:bCs w:val="true"/>
              </w:rPr>
              <w:t xml:space="preserve">8. </w:t>
            </w:r>
            <w:r>
              <w:t xml:space="preserve">What was Adam's relationship to Eve?</w:t>
            </w:r>
          </w:p>
          <w:p>
            <w:pPr>
              <w:keepLines/>
              <w:pStyle w:val="CluesTiny"/>
            </w:pPr>
            <w:r>
              <w:rPr>
                <w:b w:val="true"/>
                <w:bCs w:val="true"/>
              </w:rPr>
              <w:t xml:space="preserve">13. </w:t>
            </w:r>
            <w:r>
              <w:t xml:space="preserve">What should we wear on our heads when we ride a bicycle?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belt of truth (Ephesians 6:10-17 and Genesis 3)</dc:title>
  <dcterms:created xsi:type="dcterms:W3CDTF">2021-10-11T18:49:14Z</dcterms:created>
  <dcterms:modified xsi:type="dcterms:W3CDTF">2021-10-11T18:49:14Z</dcterms:modified>
</cp:coreProperties>
</file>