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present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piece of land named between the German soldiers and the English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agreement between enemies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found in an old desk drawer?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these on Christmas morning if you have been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did Captain Jim MacPherson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is used when you believe it is immoral to lie and you hesitate before you do 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nickname for the English soldiers by the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nickname for the German soldiers by the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was played by all soldiers on that frosty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did the German soldiers share with the English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is 25th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baked the Christmas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 the black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colour of the flag the German soldier waved?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box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thought that the marzipan was the best they had ever tasted?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present in the world</dc:title>
  <dcterms:created xsi:type="dcterms:W3CDTF">2021-12-24T03:37:07Z</dcterms:created>
  <dcterms:modified xsi:type="dcterms:W3CDTF">2021-12-24T03:37:07Z</dcterms:modified>
</cp:coreProperties>
</file>