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movie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movie about a very intelligent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Hollywood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job, for example Spielberg or Scorcese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"of all time"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horror, romance, thriller are examples of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Hollywood, the final part of a movie is always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"cinemas"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"films"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"moyenne"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movie ever</dc:title>
  <dcterms:created xsi:type="dcterms:W3CDTF">2021-10-12T20:33:42Z</dcterms:created>
  <dcterms:modified xsi:type="dcterms:W3CDTF">2021-10-12T20:33:42Z</dcterms:modified>
</cp:coreProperties>
</file>