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shark crossword!!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massive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most popular shark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shark is called:________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helps move animals through water?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a massive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heaps of baby’s in a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not swim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50 in my mouth?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get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______ on my 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shark crossword!!</dc:title>
  <dcterms:created xsi:type="dcterms:W3CDTF">2021-10-11T18:49:15Z</dcterms:created>
  <dcterms:modified xsi:type="dcterms:W3CDTF">2021-10-11T18:49:15Z</dcterms:modified>
</cp:coreProperties>
</file>