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Sophie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BFG a good giant(yes or no?)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only food source the bfg could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way did the bubbles go in the weird green drink (up or down?)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only country that the people-eating Giants do not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Sophie and the BFG ask for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nice giant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weird drink in the storie?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lifted the giants up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little girl in the storie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cross word</dc:title>
  <dcterms:created xsi:type="dcterms:W3CDTF">2021-10-11T18:49:54Z</dcterms:created>
  <dcterms:modified xsi:type="dcterms:W3CDTF">2021-10-11T18:49:54Z</dcterms:modified>
</cp:coreProperties>
</file>