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Ezekiel 16:47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Samuel 18:21 (21)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Isaiah 37:16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Isaiah 65:7 (19)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Ruth 1:5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Job 42:6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Isaiah 65:7 (22)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Titus 3:2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Job 42:6 (15)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Ezra 5:9 (17)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Jeremiah 1:11 (22)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Proverbs 3:25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Amos 2:5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Isaiah 37:33 (15)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1 Esdras 6:29 (35)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Judges 9:2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2 Maccabees 3:1 (19)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Jonah 2:2 (23)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Ezekiel 16:47 (16)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Ruth 3:2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Matthew 5:21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Zechariah 1:5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Genesis 37:2 (42)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Daniel 11:30 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Judges 6:34 (15)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 Maccabees 3:1 (20)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Sirach 35:10 (15)?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Isaiah 37:12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Ruth 1:1-2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Judges 7:19 (16)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bible crossword</dc:title>
  <dcterms:created xsi:type="dcterms:W3CDTF">2021-10-11T18:48:19Z</dcterms:created>
  <dcterms:modified xsi:type="dcterms:W3CDTF">2021-10-11T18:48:19Z</dcterms:modified>
</cp:coreProperties>
</file>