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3.2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Judges 9.2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16:18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Exodus 9:18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Jonah 2:2 (23)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Genesis 42:28 (21)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Jeremiah 1:11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Amos 2.5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Genesis 37.2 (42)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 1:5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Chronicles 10:12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Titus 3.2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Zechariah 1.5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Exodus  7:14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 1:5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Samuel 19:2-3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Ezra 5.9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Daniel 11.30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Genesis 2:18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Judges 7.19 (16)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crossword</dc:title>
  <dcterms:created xsi:type="dcterms:W3CDTF">2021-10-11T18:48:21Z</dcterms:created>
  <dcterms:modified xsi:type="dcterms:W3CDTF">2021-10-11T18:48:21Z</dcterms:modified>
</cp:coreProperties>
</file>