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bang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pumpernickel    </w:t>
      </w:r>
      <w:r>
        <w:t xml:space="preserve">   einstein    </w:t>
      </w:r>
      <w:r>
        <w:t xml:space="preserve">   cbs    </w:t>
      </w:r>
      <w:r>
        <w:t xml:space="preserve">   science    </w:t>
      </w:r>
      <w:r>
        <w:t xml:space="preserve">   bang theory    </w:t>
      </w:r>
      <w:r>
        <w:t xml:space="preserve">   stephen hawking    </w:t>
      </w:r>
      <w:r>
        <w:t xml:space="preserve">   the redshift    </w:t>
      </w:r>
      <w:r>
        <w:t xml:space="preserve">   hertzsprung    </w:t>
      </w:r>
      <w:r>
        <w:t xml:space="preserve">   cosmology    </w:t>
      </w:r>
      <w:r>
        <w:t xml:space="preserve">   bazinga    </w:t>
      </w:r>
      <w:r>
        <w:t xml:space="preserve">   stewart    </w:t>
      </w:r>
      <w:r>
        <w:t xml:space="preserve">   chuck lorre    </w:t>
      </w:r>
      <w:r>
        <w:t xml:space="preserve">   amy    </w:t>
      </w:r>
      <w:r>
        <w:t xml:space="preserve">   burnadet    </w:t>
      </w:r>
      <w:r>
        <w:t xml:space="preserve">   star wars    </w:t>
      </w:r>
      <w:r>
        <w:t xml:space="preserve">   penny    </w:t>
      </w:r>
      <w:r>
        <w:t xml:space="preserve">   howard    </w:t>
      </w:r>
      <w:r>
        <w:t xml:space="preserve">   raj    </w:t>
      </w:r>
      <w:r>
        <w:t xml:space="preserve">   sheldon    </w:t>
      </w:r>
      <w:r>
        <w:t xml:space="preserve">   lenard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bang theory</dc:title>
  <dcterms:created xsi:type="dcterms:W3CDTF">2021-10-11T18:48:53Z</dcterms:created>
  <dcterms:modified xsi:type="dcterms:W3CDTF">2021-10-11T18:48:53Z</dcterms:modified>
</cp:coreProperties>
</file>