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camper van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Cromwell    </w:t>
      </w:r>
      <w:r>
        <w:t xml:space="preserve">   Shantytown    </w:t>
      </w:r>
      <w:r>
        <w:t xml:space="preserve">   Kaikora    </w:t>
      </w:r>
      <w:r>
        <w:t xml:space="preserve">   Picton    </w:t>
      </w:r>
      <w:r>
        <w:t xml:space="preserve">   Motueka    </w:t>
      </w:r>
      <w:r>
        <w:t xml:space="preserve">   Westport    </w:t>
      </w:r>
      <w:r>
        <w:t xml:space="preserve">   Glacier    </w:t>
      </w:r>
      <w:r>
        <w:t xml:space="preserve">   Greymouth    </w:t>
      </w:r>
      <w:r>
        <w:t xml:space="preserve">   Haast    </w:t>
      </w:r>
      <w:r>
        <w:t xml:space="preserve">   Christchurch    </w:t>
      </w:r>
      <w:r>
        <w:t xml:space="preserve">   Queenstown    </w:t>
      </w:r>
      <w:r>
        <w:t xml:space="preserve">   Hokitika    </w:t>
      </w:r>
      <w:r>
        <w:t xml:space="preserve">   Tekapo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camper van wordsearch</dc:title>
  <dcterms:created xsi:type="dcterms:W3CDTF">2021-10-11T18:49:20Z</dcterms:created>
  <dcterms:modified xsi:type="dcterms:W3CDTF">2021-10-11T18:49:20Z</dcterms:modified>
</cp:coreProperties>
</file>