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tusks    </w:t>
      </w:r>
      <w:r>
        <w:t xml:space="preserve">   trunk    </w:t>
      </w:r>
      <w:r>
        <w:t xml:space="preserve">   spotty    </w:t>
      </w:r>
      <w:r>
        <w:t xml:space="preserve">   whiskers    </w:t>
      </w:r>
      <w:r>
        <w:t xml:space="preserve">   strong    </w:t>
      </w:r>
      <w:r>
        <w:t xml:space="preserve">   scary    </w:t>
      </w:r>
      <w:r>
        <w:t xml:space="preserve">   big    </w:t>
      </w:r>
      <w:r>
        <w:t xml:space="preserve">   claws    </w:t>
      </w:r>
      <w:r>
        <w:t xml:space="preserve">   Caleb    </w:t>
      </w:r>
      <w:r>
        <w:t xml:space="preserve">   Bom    </w:t>
      </w:r>
      <w:r>
        <w:t xml:space="preserve">   Ano    </w:t>
      </w:r>
      <w:r>
        <w:t xml:space="preserve">   Jesse    </w:t>
      </w:r>
      <w:r>
        <w:t xml:space="preserve">   Megan    </w:t>
      </w:r>
      <w:r>
        <w:t xml:space="preserve">   Edward    </w:t>
      </w:r>
      <w:r>
        <w:t xml:space="preserve">   buffalo    </w:t>
      </w:r>
      <w:r>
        <w:t xml:space="preserve">   rhino    </w:t>
      </w:r>
      <w:r>
        <w:t xml:space="preserve">   lion    </w:t>
      </w:r>
      <w:r>
        <w:t xml:space="preserve">   elephant    </w:t>
      </w:r>
      <w:r>
        <w:t xml:space="preserve">   luke    </w:t>
      </w:r>
      <w:r>
        <w:t xml:space="preserve">   simon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five</dc:title>
  <dcterms:created xsi:type="dcterms:W3CDTF">2021-10-11T18:49:29Z</dcterms:created>
  <dcterms:modified xsi:type="dcterms:W3CDTF">2021-10-11T18:49:29Z</dcterms:modified>
</cp:coreProperties>
</file>