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mess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gingerbread man    </w:t>
      </w:r>
      <w:r>
        <w:t xml:space="preserve">   baking tray    </w:t>
      </w:r>
      <w:r>
        <w:t xml:space="preserve">   mixing bowl    </w:t>
      </w:r>
      <w:r>
        <w:t xml:space="preserve">   robby    </w:t>
      </w:r>
      <w:r>
        <w:t xml:space="preserve">   hen    </w:t>
      </w:r>
      <w:r>
        <w:t xml:space="preserve">   cow    </w:t>
      </w:r>
      <w:r>
        <w:t xml:space="preserve">   sugar    </w:t>
      </w:r>
      <w:r>
        <w:t xml:space="preserve">   milk    </w:t>
      </w:r>
      <w:r>
        <w:t xml:space="preserve">   flour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mess</dc:title>
  <dcterms:created xsi:type="dcterms:W3CDTF">2021-10-11T18:49:54Z</dcterms:created>
  <dcterms:modified xsi:type="dcterms:W3CDTF">2021-10-11T18:49:54Z</dcterms:modified>
</cp:coreProperties>
</file>