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biopsychology of sleep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sleeps more than _______ hours a night then this is considered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 deprivation can put someone at risk for getting ____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episode of sleep or drowsiness that can last up to 30 seconds where an individual becomes unconscious as a result of too little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could occur as a result of too little sleep in which the body’s ability to produce or respond to the hormone insulin is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having excess body weight which may result from too much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Cognitive ________ can occur as a result of too little sleep and is a slight but noticeable and measurable decline in cognitive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in falling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Obstructive sleep ____ can distrubt an individual's sleep and is a sleep disorder that causes breathing to repeatedly stop and start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mood disorder that could occur as a result of too much or too little sleep which causes a persistent feeling of sadness and loss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sleeps less than _________ hours a night then this is considered too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biopsychology of sleep crossword!</dc:title>
  <dcterms:created xsi:type="dcterms:W3CDTF">2021-10-11T18:49:04Z</dcterms:created>
  <dcterms:modified xsi:type="dcterms:W3CDTF">2021-10-11T18:49:04Z</dcterms:modified>
</cp:coreProperties>
</file>