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biosphere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atmosphere makes sure the __________on earth remains warm.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forms of water is________.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part of the atmosphere is made up of 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Different areas on earth where life can exist.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whale is an example of a living thing that is found in the_________.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hydrosphere is made up of_______.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made up of different gasses.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Seaweed is a plant that exists in the________.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lives in the litho sphere.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made up of soil and rocks. </w:t>
            </w:r>
          </w:p>
        </w:tc>
      </w:tr>
    </w:tbl>
    <w:p>
      <w:pPr>
        <w:pStyle w:val="WordBankMedium"/>
      </w:pPr>
      <w:r>
        <w:t xml:space="preserve">   Biosphere     </w:t>
      </w:r>
      <w:r>
        <w:t xml:space="preserve">   Atmosphere     </w:t>
      </w:r>
      <w:r>
        <w:t xml:space="preserve">   Nitrogen     </w:t>
      </w:r>
      <w:r>
        <w:t xml:space="preserve">   Hydrosphere    </w:t>
      </w:r>
      <w:r>
        <w:t xml:space="preserve">   Water    </w:t>
      </w:r>
      <w:r>
        <w:t xml:space="preserve">   Temperature     </w:t>
      </w:r>
      <w:r>
        <w:t xml:space="preserve">   Lithosphere    </w:t>
      </w:r>
      <w:r>
        <w:t xml:space="preserve">   Lion    </w:t>
      </w:r>
      <w:r>
        <w:t xml:space="preserve">   Solid    </w:t>
      </w:r>
      <w:r>
        <w:t xml:space="preserve">   Hydrosphere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biosphere</dc:title>
  <dcterms:created xsi:type="dcterms:W3CDTF">2021-10-11T18:49:54Z</dcterms:created>
  <dcterms:modified xsi:type="dcterms:W3CDTF">2021-10-11T18:49:54Z</dcterms:modified>
</cp:coreProperties>
</file>