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birth of Jesus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King that wanted to kill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did Mary ride to Bethlehem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was born in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Mary see that made her change her mind about having a baby and marrying 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Jesus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led the three wise men to Bethlehem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third was man give to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second wise man give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Jesus Dad's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first wise man give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 was Jesus Mum's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birth of Jesus </dc:title>
  <dcterms:created xsi:type="dcterms:W3CDTF">2021-10-11T18:48:55Z</dcterms:created>
  <dcterms:modified xsi:type="dcterms:W3CDTF">2021-10-11T18:48:55Z</dcterms:modified>
</cp:coreProperties>
</file>