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immune system    </w:t>
      </w:r>
      <w:r>
        <w:t xml:space="preserve">   weak    </w:t>
      </w:r>
      <w:r>
        <w:t xml:space="preserve">   ill    </w:t>
      </w:r>
      <w:r>
        <w:t xml:space="preserve">   mouse    </w:t>
      </w:r>
      <w:r>
        <w:t xml:space="preserve">   rats    </w:t>
      </w:r>
      <w:r>
        <w:t xml:space="preserve">   rodents    </w:t>
      </w:r>
      <w:r>
        <w:t xml:space="preserve">   black death    </w:t>
      </w:r>
      <w:r>
        <w:t xml:space="preserve">   illness    </w:t>
      </w:r>
      <w:r>
        <w:t xml:space="preserve">   death    </w:t>
      </w:r>
      <w:r>
        <w:t xml:space="preserve">   disease    </w:t>
      </w:r>
      <w:r>
        <w:t xml:space="preserve">   plague    </w:t>
      </w:r>
      <w:r>
        <w:t xml:space="preserve">   bubonic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2021-10-11T18:49:51Z</dcterms:created>
  <dcterms:modified xsi:type="dcterms:W3CDTF">2021-10-11T18:49:51Z</dcterms:modified>
</cp:coreProperties>
</file>