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bouche    </w:t>
      </w:r>
      <w:r>
        <w:t xml:space="preserve">   nez    </w:t>
      </w:r>
      <w:r>
        <w:t xml:space="preserve">   dos    </w:t>
      </w:r>
      <w:r>
        <w:t xml:space="preserve">   yeux    </w:t>
      </w:r>
      <w:r>
        <w:t xml:space="preserve">   pied    </w:t>
      </w:r>
      <w:r>
        <w:t xml:space="preserve">   tete    </w:t>
      </w:r>
      <w:r>
        <w:t xml:space="preserve">   main    </w:t>
      </w:r>
      <w:r>
        <w:t xml:space="preserve">   droight    </w:t>
      </w:r>
      <w:r>
        <w:t xml:space="preserve">   estomac    </w:t>
      </w:r>
      <w:r>
        <w:t xml:space="preserve">   gorge    </w:t>
      </w:r>
      <w:r>
        <w:t xml:space="preserve">   cou    </w:t>
      </w:r>
      <w:r>
        <w:t xml:space="preserve">   bras    </w:t>
      </w:r>
      <w:r>
        <w:t xml:space="preserve">   jambe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2021-10-11T18:49:18Z</dcterms:created>
  <dcterms:modified xsi:type="dcterms:W3CDTF">2021-10-11T18:49:18Z</dcterms:modified>
</cp:coreProperties>
</file>