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the hand and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the head and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feet and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bite (mordre)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dance, you move your..... like Shakira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Remember the shampoo "head and.................."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behind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on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clown has a a red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on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 and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your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2021-10-11T18:50:47Z</dcterms:created>
  <dcterms:modified xsi:type="dcterms:W3CDTF">2021-10-11T18:50:47Z</dcterms:modified>
</cp:coreProperties>
</file>