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arm    </w:t>
      </w:r>
      <w:r>
        <w:t xml:space="preserve">   ears    </w:t>
      </w:r>
      <w:r>
        <w:t xml:space="preserve">   eyes    </w:t>
      </w:r>
      <w:r>
        <w:t xml:space="preserve">   feet    </w:t>
      </w:r>
      <w:r>
        <w:t xml:space="preserve">   hands    </w:t>
      </w:r>
      <w:r>
        <w:t xml:space="preserve">   head    </w:t>
      </w:r>
      <w:r>
        <w:t xml:space="preserve">   leg    </w:t>
      </w:r>
      <w:r>
        <w:t xml:space="preserve">   mouth    </w:t>
      </w:r>
      <w:r>
        <w:t xml:space="preserve">   neck    </w:t>
      </w:r>
      <w:r>
        <w:t xml:space="preserve">  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2021-10-11T18:49:40Z</dcterms:created>
  <dcterms:modified xsi:type="dcterms:W3CDTF">2021-10-11T18:49:40Z</dcterms:modified>
</cp:coreProperties>
</file>