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Produces    </w:t>
      </w:r>
      <w:r>
        <w:t xml:space="preserve">   Functions    </w:t>
      </w:r>
      <w:r>
        <w:t xml:space="preserve">   Body system    </w:t>
      </w:r>
      <w:r>
        <w:t xml:space="preserve">   Reproductive system    </w:t>
      </w:r>
      <w:r>
        <w:t xml:space="preserve">   Digestive system    </w:t>
      </w:r>
      <w:r>
        <w:t xml:space="preserve">   Immune system    </w:t>
      </w:r>
      <w:r>
        <w:t xml:space="preserve">   Urinary system    </w:t>
      </w:r>
      <w:r>
        <w:t xml:space="preserve">   Respiratory system    </w:t>
      </w:r>
      <w:r>
        <w:t xml:space="preserve">   Circulatory system    </w:t>
      </w:r>
      <w:r>
        <w:t xml:space="preserve">   Endocrine system    </w:t>
      </w:r>
      <w:r>
        <w:t xml:space="preserve">   Muscular system    </w:t>
      </w:r>
      <w:r>
        <w:t xml:space="preserve">   Integumentary system    </w:t>
      </w:r>
      <w:r>
        <w:t xml:space="preserve">   Skeletal system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system</dc:title>
  <dcterms:created xsi:type="dcterms:W3CDTF">2021-10-11T18:49:13Z</dcterms:created>
  <dcterms:modified xsi:type="dcterms:W3CDTF">2021-10-11T18:49:13Z</dcterms:modified>
</cp:coreProperties>
</file>