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 collector's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started into the(          )and forwned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door shut , Bing held his ( 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Bing(  ),and then watched Ba use one hand to fill his mouth ,slurping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'' Wait and see , '' Bing said confidently . '' As soon as we get on the next streetcar , the(           ) will shut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Stupied fool, you think a Jesus prayer will help you now ? '' his father Ba(                  ) in Chinese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Then Bing (             ) for Fortuneteller's stone and took a long look around room.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Bing caught up with Lee Dat,the(      )spun him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Bing kept his (           ) from the rocker as he followed her 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Mrs.Bently answered,she sounded happier"My father will be(   )to have you working with him i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Bing watchedas the drivers helped his ather(   )to an empty 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collector's son</dc:title>
  <dcterms:created xsi:type="dcterms:W3CDTF">2021-10-11T18:50:06Z</dcterms:created>
  <dcterms:modified xsi:type="dcterms:W3CDTF">2021-10-11T18:50:06Z</dcterms:modified>
</cp:coreProperties>
</file>