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Colossians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there with the writer at the time of the writing of this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Greek word for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chapters are in this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made to be in _ _ _ _ _ _ _ _ _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Colossians is a _ _ _ _ _ _ written to the church about the problems. These problems were attacking the believers at that time and also that attack believers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lives are called to _ _ _ _ _ _ _ to our Lord Jesus and to brothers and sisters whom He has placed in our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probably the founder of the Church of Colosse?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missionary journey was the writer on at this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declared that _ _ _ _ _ _ alone deserves center stage in their lives then and our lives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book written? While the writer was in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we live our lives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false teachers of the Colossian Church were heavily influenced by teaching that salvation required superior behavior. This is also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writer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eternal souls made in the _ _ _ _ _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infiltration of false teaching or _ _ _ _ _ _ which is subtle, not bold and offensive. </w:t>
            </w:r>
          </w:p>
        </w:tc>
      </w:tr>
    </w:tbl>
    <w:p>
      <w:pPr>
        <w:pStyle w:val="WordBankMedium"/>
      </w:pPr>
      <w:r>
        <w:t xml:space="preserve">   PRISON    </w:t>
      </w:r>
      <w:r>
        <w:t xml:space="preserve">   PAUL    </w:t>
      </w:r>
      <w:r>
        <w:t xml:space="preserve">   FIRST    </w:t>
      </w:r>
      <w:r>
        <w:t xml:space="preserve">   FOUR    </w:t>
      </w:r>
      <w:r>
        <w:t xml:space="preserve">   EPAPHRAS    </w:t>
      </w:r>
      <w:r>
        <w:t xml:space="preserve">   GNOSIS    </w:t>
      </w:r>
      <w:r>
        <w:t xml:space="preserve">   LEGALISM    </w:t>
      </w:r>
      <w:r>
        <w:t xml:space="preserve">   CHRIST    </w:t>
      </w:r>
      <w:r>
        <w:t xml:space="preserve">   HERESY    </w:t>
      </w:r>
      <w:r>
        <w:t xml:space="preserve">   IMPORTANT    </w:t>
      </w:r>
      <w:r>
        <w:t xml:space="preserve">   IMAGE    </w:t>
      </w:r>
      <w:r>
        <w:t xml:space="preserve">   RELATIONSHIP    </w:t>
      </w:r>
      <w:r>
        <w:t xml:space="preserve">   SERVICE    </w:t>
      </w:r>
      <w:r>
        <w:t xml:space="preserve">   LETTER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Colossians</dc:title>
  <dcterms:created xsi:type="dcterms:W3CDTF">2021-10-11T18:50:53Z</dcterms:created>
  <dcterms:modified xsi:type="dcterms:W3CDTF">2021-10-11T18:50:53Z</dcterms:modified>
</cp:coreProperties>
</file>