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crowning event recorded in the Book of Mormon is the personal “ blank” of the Lord Jesus Christ among the Nephites soon after His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others personally saw the gold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“blank”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came much earlier when the Lord confounded the tongues at the Tower of Babel.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eternal “ blank” in the life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the “blank”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was written by many ancient prophets by the spirit of “Blank”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Came from Jerusalem in 600 B.C. and afterward separated into two nations, known as the “Blank”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the “blank”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 told the brethren that the Book of Mormon was the most “blank” of any book on earth,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a man would get nearer to God by abiding by its “ blank” than by any other book.”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“blank”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translated the Book of Mormon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and the “blank” of our religion,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hid the plates in the Hill Cumorah?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“blank”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men what they must do to gain “blank” in this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 of Mormon</dc:title>
  <dcterms:created xsi:type="dcterms:W3CDTF">2021-10-11T18:50:02Z</dcterms:created>
  <dcterms:modified xsi:type="dcterms:W3CDTF">2021-10-11T18:50:02Z</dcterms:modified>
</cp:coreProperties>
</file>