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Saul on the road to Damascus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Romans was written near the end of Paul's ___ missionary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wrote Romans to prepare for his coming mission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capital of the Roman Empire in the first century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chapters are on the book of Romans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God change Paul's name to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was this letter written to 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Jew was Saul before he was converted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book of Romans written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Romans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Paul trying to help find their place in God's plan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being persecuted by the Gentiles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Romans</dc:title>
  <dcterms:created xsi:type="dcterms:W3CDTF">2021-10-11T18:49:39Z</dcterms:created>
  <dcterms:modified xsi:type="dcterms:W3CDTF">2021-10-11T18:49:39Z</dcterms:modified>
</cp:coreProperties>
</file>