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to Max and Liesel live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Hubermann’s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Hubermann’s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Max’s friend who arranged his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Rudy want from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Rosa did to earn extra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Liesel’s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saw Liesel’s steal the book from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Liesel’s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Max’s first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Nazis said when they greeted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gift do Rudy and Liesel give to the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Liesel’s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rescues from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Liesel’s first stolen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Hitler’s most famous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eyes were made of softness and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Frau ——- spit on the doorstep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Rosa often called Liesel ————-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2021-10-11T18:50:27Z</dcterms:created>
  <dcterms:modified xsi:type="dcterms:W3CDTF">2021-10-11T18:50:27Z</dcterms:modified>
</cp:coreProperties>
</file>