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Liesel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name of the book (2nd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name of the book (1st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Liesel play her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Liesel have a real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last name of her foster parents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off book does Liesel tack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Liesel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Liesel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does Liesel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2021-10-11T18:49:37Z</dcterms:created>
  <dcterms:modified xsi:type="dcterms:W3CDTF">2021-10-11T18:49:37Z</dcterms:modified>
</cp:coreProperties>
</file>