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books of Elsewhere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dads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u where to go in the paintings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main character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street do the dunwoodys live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the person who is already trapped in the paintings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did annabelle try to kill olive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cats does Mr.Mcmartin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kind of house did they live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the author of the book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dunwoodys neighbor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cat who guards the attic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cat who talks to olive first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person who used to live in there house?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olives moms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olive first in the paintings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thing that olive goes into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 cat who guards the basement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neighbor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olives parents go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Mr.Mcmartins daughters name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books of Elsewhere</dc:title>
  <dcterms:created xsi:type="dcterms:W3CDTF">2021-10-11T18:50:21Z</dcterms:created>
  <dcterms:modified xsi:type="dcterms:W3CDTF">2021-10-11T18:50:21Z</dcterms:modified>
</cp:coreProperties>
</file>