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saved the Jews from Haman?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God allow Satan to take all of his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does Solomon ask for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contains the shema?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talks about the life of Samson?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does the fall of man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that talks about “meaningless”.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 of David’s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book talks about Naomi’s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book where Saul kills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book talks a lot about offerings?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book did Solomon build the temple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that Aaron’s staff budded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that the Israelites escaped Egypt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of wise sayings.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that Elijah is taken into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did Israel ask for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with the prophecy against Egypt and Cush.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after 2 Chronicles.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prayed about the sins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book was David anointed king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book did the Israelites March around Jericho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books of the Bible </dc:title>
  <dcterms:created xsi:type="dcterms:W3CDTF">2021-10-11T18:51:08Z</dcterms:created>
  <dcterms:modified xsi:type="dcterms:W3CDTF">2021-10-11T18:51:08Z</dcterms:modified>
</cp:coreProperties>
</file>