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books of the Bible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Old Testament book gives strong details on the day of the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book where the Jews are saved from haman by 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book about a prophet’s laments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book before Nehemiah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book that tells the story of Aaron’s staff budding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12th verse of the 14th chapter of this book talks about the rooting flesh of Israel’s enemies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book that tells the birth of Samuel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book where Saul kills himself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book before Obadiah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book where the story of the 10 plagues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book that tells the story of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last book of the Old Testament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book containing the story of Ruth’s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book with the name of the prophet during the 2nd temple building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book containing the prophecy against Egypt and Cush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book containing the story of the fiery furnace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book that’s all about God’s anger against Nineveh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book where David is anointed Israel’s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book about the man God allowed satan to take everything away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poetic book full of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This book’s name means “God has hidden”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book about the man that was swallowed by a big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book after proverbs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book that’s name means “salvation”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book where Solomon builds the temple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book that’s name means “comforted by God”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book where Solomon asks for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book containing “the valley of the dry bones”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book that the 1st 7 books are different types of offerings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book of “wisdom”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book where Elijah is taken into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book that’s a love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book that’s 11th verse of its 29th chapter is very popular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book that has the battle of Jericho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Old Testament book with one chapter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book that contains the death of Moses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book that’s 5th chapter 2nd verse prophecies Jesus’s birthplace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book where Samson I’d betrayed by Delilah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book of songs mostly written by David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books of the Bible </dc:title>
  <dcterms:created xsi:type="dcterms:W3CDTF">2021-10-12T20:33:39Z</dcterms:created>
  <dcterms:modified xsi:type="dcterms:W3CDTF">2021-10-12T20:33:39Z</dcterms:modified>
</cp:coreProperties>
</file>