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find the famous verse of, “love is patient, love is kind...”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book stresses the uniqueness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book narrates the birth, ministry, death, and resurrection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Ten Commandments first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book tells what happens during the 40 years when the Israelites lived in the desert on their 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of Paul’s letters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book does Jesus send the 12 apostles to spread the gospel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book is made up of two different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book of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book did they camp around a holy tent sanctuary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gospel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Shortest book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book has the following verse: “ god is always with us in the form of the Holy Spirit. We were made in his image.”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book talks about the division of the land amongst the twelve tribes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gospel was 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gospel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books of the bible</dc:title>
  <dcterms:created xsi:type="dcterms:W3CDTF">2021-10-11T18:51:10Z</dcterms:created>
  <dcterms:modified xsi:type="dcterms:W3CDTF">2021-10-11T18:51:10Z</dcterms:modified>
</cp:coreProperties>
</file>