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boston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British soldier    </w:t>
      </w:r>
      <w:r>
        <w:t xml:space="preserve">   American colonists    </w:t>
      </w:r>
      <w:r>
        <w:t xml:space="preserve">   Samuel Adams    </w:t>
      </w:r>
      <w:r>
        <w:t xml:space="preserve">   Boycott    </w:t>
      </w:r>
      <w:r>
        <w:t xml:space="preserve">   Massachusetts    </w:t>
      </w:r>
      <w:r>
        <w:t xml:space="preserve">   Taxation    </w:t>
      </w:r>
      <w:r>
        <w:t xml:space="preserve">   King street    </w:t>
      </w:r>
      <w:r>
        <w:t xml:space="preserve">   Massacre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massacre</dc:title>
  <dcterms:created xsi:type="dcterms:W3CDTF">2021-10-11T18:50:20Z</dcterms:created>
  <dcterms:modified xsi:type="dcterms:W3CDTF">2021-10-11T18:50:20Z</dcterms:modified>
</cp:coreProperties>
</file>