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kill    </w:t>
      </w:r>
      <w:r>
        <w:t xml:space="preserve">   sea    </w:t>
      </w:r>
      <w:r>
        <w:t xml:space="preserve">   father    </w:t>
      </w:r>
      <w:r>
        <w:t xml:space="preserve">   the boat    </w:t>
      </w:r>
      <w:r>
        <w:t xml:space="preserve">   varnishedpaper    </w:t>
      </w:r>
      <w:r>
        <w:t xml:space="preserve">   balsawood    </w:t>
      </w:r>
      <w:r>
        <w:t xml:space="preserve">   plywood    </w:t>
      </w:r>
      <w:r>
        <w:t xml:space="preserve">   ralph    </w:t>
      </w:r>
      <w:r>
        <w:t xml:space="preserve">   chemistry    </w:t>
      </w:r>
      <w:r>
        <w:t xml:space="preserve">   acid    </w:t>
      </w:r>
      <w:r>
        <w:t xml:space="preserve">   mealtray    </w:t>
      </w:r>
      <w:r>
        <w:t xml:space="preserve">   seven    </w:t>
      </w:r>
      <w:r>
        <w:t xml:space="preserve">   safe    </w:t>
      </w:r>
      <w:r>
        <w:t xml:space="preserve">   fascinated    </w:t>
      </w:r>
      <w:r>
        <w:t xml:space="preserve">   two    </w:t>
      </w:r>
      <w:r>
        <w:t xml:space="preserve">   grandmother    </w:t>
      </w:r>
      <w:r>
        <w:t xml:space="preserve">   pond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</dc:title>
  <dcterms:created xsi:type="dcterms:W3CDTF">2021-10-11T18:50:43Z</dcterms:created>
  <dcterms:modified xsi:type="dcterms:W3CDTF">2021-10-11T18:50:43Z</dcterms:modified>
</cp:coreProperties>
</file>