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killings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main characters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familys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new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main characters perform for their grandma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Striped Pajamas</dc:title>
  <dcterms:created xsi:type="dcterms:W3CDTF">2021-10-11T18:50:58Z</dcterms:created>
  <dcterms:modified xsi:type="dcterms:W3CDTF">2021-10-11T18:50:58Z</dcterms:modified>
</cp:coreProperties>
</file>