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orange dress    </w:t>
      </w:r>
      <w:r>
        <w:t xml:space="preserve">   trisha    </w:t>
      </w:r>
      <w:r>
        <w:t xml:space="preserve">   football    </w:t>
      </w:r>
      <w:r>
        <w:t xml:space="preserve">   double french    </w:t>
      </w:r>
      <w:r>
        <w:t xml:space="preserve">   miss windsor    </w:t>
      </w:r>
      <w:r>
        <w:t xml:space="preserve">   mr hawtrey    </w:t>
      </w:r>
      <w:r>
        <w:t xml:space="preserve">   patka    </w:t>
      </w:r>
      <w:r>
        <w:t xml:space="preserve">   darvesh    </w:t>
      </w:r>
      <w:r>
        <w:t xml:space="preserve">   vogue    </w:t>
      </w:r>
      <w:r>
        <w:t xml:space="preserve">   raj    </w:t>
      </w:r>
      <w:r>
        <w:t xml:space="preserve">   john    </w:t>
      </w:r>
      <w:r>
        <w:t xml:space="preserve">   lisa    </w:t>
      </w:r>
      <w:r>
        <w:t xml:space="preserve">   dennis    </w:t>
      </w:r>
      <w:r>
        <w:t xml:space="preserve">   quentin blake    </w:t>
      </w:r>
      <w:r>
        <w:t xml:space="preserve">   the boy in the dress    </w:t>
      </w:r>
      <w:r>
        <w:t xml:space="preserve">   david walliams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dress</dc:title>
  <dcterms:created xsi:type="dcterms:W3CDTF">2021-10-11T18:50:10Z</dcterms:created>
  <dcterms:modified xsi:type="dcterms:W3CDTF">2021-10-11T18:50:10Z</dcterms:modified>
</cp:coreProperties>
</file>