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PJs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abused Paval?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Boy in the Striped Pyjamas?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camp that Bruno calls "Out-With"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leader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peels the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Bruno call Gretel?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jews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Lieutenant Kotler call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in the concertration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Bruno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that Bruno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needs medicinal sherries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Auschwitz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 German boy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Bruno calls the 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 Polish boy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maid that works in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PJs </dc:title>
  <dcterms:created xsi:type="dcterms:W3CDTF">2021-10-11T18:51:14Z</dcterms:created>
  <dcterms:modified xsi:type="dcterms:W3CDTF">2021-10-11T18:51:14Z</dcterms:modified>
</cp:coreProperties>
</file>