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pyjama that all the boys wear? 106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Cooker?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Particularly fond in history in geography 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Grandmother hobbie before singing? 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are they leaving?196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they need to change of city?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HERR LISZT didn’t les Bruno read? 143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Floors in the old house of Bruno?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protected the camp? 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worked in the concentration camps?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in the distance?162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waiter called? 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Were dia Bruno Born?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Bruno’s sister name?3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new house?25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who is talking all the time Bruno? 204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Bruno’s maids name?1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this book?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Bruno?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ple dos people think Bruno was?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LIEUTENANT KOTLER shot? 162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in Bruno’s garden? 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person that Gretel miss?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Bruno’s friends in the new city? 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years is older Gretel than Bruno? 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</dc:title>
  <dcterms:created xsi:type="dcterms:W3CDTF">2021-10-11T18:50:51Z</dcterms:created>
  <dcterms:modified xsi:type="dcterms:W3CDTF">2021-10-11T18:50:51Z</dcterms:modified>
</cp:coreProperties>
</file>