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boy in the striped pajamas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Bruno's school friends in Berlin, whose father is a chef.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Bruno's school friends in Berlin, whose father is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mother say they're moving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bruno's favourite part in their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bruno's &amp; gretel's dad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they moved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will they live in the new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setting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bestfriend of bruno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father's boss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similarities of bruno and shmuel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butler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nicest room in the new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gretel think they must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sister of bruno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Bruno's school friends in Berlin, whose father is a greengrocer.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father treats maria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2021-10-11T18:51:34Z</dcterms:created>
  <dcterms:modified xsi:type="dcterms:W3CDTF">2021-10-11T18:51:34Z</dcterms:modified>
</cp:coreProperties>
</file>