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boy in the striped pajamas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Gradually diminished in size, amount, or strength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Respond to hostile speech or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Completely and without qualification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pleasant smell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Showing a rude and arrogant lack of respect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Caused by necessity or force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state of great comfort and extravagant living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Something that is of an acceptable standard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be repeated several times as an echo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 a manner that suggests that something or someone is unworthy of consideration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noisy distribution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Hard reddish-brown timber from a tropical tree, used for high-quality furniture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a way that shows great happiness or joy at a Vitoria or achievement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Green foliage, growing plants, or vegetation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Unwilling or unable to believe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Hungry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regular payment made during a person’s retirement from an investment fund to which that person or their employer has contributed during their working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outer garment covering the body from the waist to the ankles with a separate part for each leg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Able to be foreseen or predicted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Make a frown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boy in the striped pajamas </dc:title>
  <dcterms:created xsi:type="dcterms:W3CDTF">2021-10-11T18:52:02Z</dcterms:created>
  <dcterms:modified xsi:type="dcterms:W3CDTF">2021-10-11T18:52:02Z</dcterms:modified>
</cp:coreProperties>
</file>