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Bruno call her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were there people on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were the maids to address Bruno's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Shmuel's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floors were in Bruno's new house when he moved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soldier that Bruno didn't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was Shmuel in Bruno's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big news Bruno had to tell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Why did Bruno move away from Berlin?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Bruno see outside of his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when Pavel accidently crashed the bottle of wine?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Bruno see when he was walking down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happening to Bruno's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does Shmuel sit on the ground when he meets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Bruno's new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Bruno bring to Shmuel when he meets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both Bruno and Shmuel think about Lieutenant Kotler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floors were in Bruno's old house back in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helped Bruno when he got hurt and cut himself while playing on the tire swing he made?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2021-10-11T18:49:57Z</dcterms:created>
  <dcterms:modified xsi:type="dcterms:W3CDTF">2021-10-11T18:49:57Z</dcterms:modified>
</cp:coreProperties>
</file>