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Bruno's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typical boy that wants to be an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Jew and servant that works for Bruno's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Bruno's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commandent that works for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mean soldier that works for Bruno's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father side and does not support hitler's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father side and supports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Bruno's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started the war and started harming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Jews were harmed a killed by nazi's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boy that Bruno found at the other side of the 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Bruno's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Jew that peels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Bruno's Mother</w:t>
            </w:r>
          </w:p>
        </w:tc>
      </w:tr>
    </w:tbl>
    <w:p>
      <w:pPr>
        <w:pStyle w:val="WordBankMedium"/>
      </w:pPr>
      <w:r>
        <w:t xml:space="preserve">   Kotler    </w:t>
      </w:r>
      <w:r>
        <w:t xml:space="preserve">   Maria    </w:t>
      </w:r>
      <w:r>
        <w:t xml:space="preserve">   Paval    </w:t>
      </w:r>
      <w:r>
        <w:t xml:space="preserve">   gretel    </w:t>
      </w:r>
      <w:r>
        <w:t xml:space="preserve">   Dad    </w:t>
      </w:r>
      <w:r>
        <w:t xml:space="preserve">   Mom    </w:t>
      </w:r>
      <w:r>
        <w:t xml:space="preserve">   Bruno    </w:t>
      </w:r>
      <w:r>
        <w:t xml:space="preserve">   shmuel    </w:t>
      </w:r>
      <w:r>
        <w:t xml:space="preserve">   Karl    </w:t>
      </w:r>
      <w:r>
        <w:t xml:space="preserve">   Martin    </w:t>
      </w:r>
      <w:r>
        <w:t xml:space="preserve">   Daniel    </w:t>
      </w:r>
      <w:r>
        <w:t xml:space="preserve">   Concentration Camp    </w:t>
      </w:r>
      <w:r>
        <w:t xml:space="preserve">   Hitler    </w:t>
      </w:r>
      <w:r>
        <w:t xml:space="preserve">   Grandma    </w:t>
      </w:r>
      <w:r>
        <w:t xml:space="preserve">   grandpa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2021-10-11T18:51:21Z</dcterms:created>
  <dcterms:modified xsi:type="dcterms:W3CDTF">2021-10-11T18:51:21Z</dcterms:modified>
</cp:coreProperties>
</file>