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boy in the striped pajamas</w:t>
      </w:r>
    </w:p>
    <w:p>
      <w:pPr>
        <w:pStyle w:val="Questions"/>
      </w:pPr>
      <w:r>
        <w:t xml:space="preserve">1. UWT-TIOH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ROUNB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ULESMH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SHPEIIFDNR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PMJAASA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ECENF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SSRTCEE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CMPA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WJES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YAMGNRE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</dc:title>
  <dcterms:created xsi:type="dcterms:W3CDTF">2021-10-11T18:51:25Z</dcterms:created>
  <dcterms:modified xsi:type="dcterms:W3CDTF">2021-10-11T18:51:25Z</dcterms:modified>
</cp:coreProperties>
</file>